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88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августа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должностного лица – директора ООО «ГЕРМЕС» </w:t>
      </w:r>
      <w:r>
        <w:rPr>
          <w:rFonts w:ascii="Times New Roman" w:eastAsia="Times New Roman" w:hAnsi="Times New Roman" w:cs="Times New Roman"/>
          <w:sz w:val="26"/>
          <w:szCs w:val="26"/>
        </w:rPr>
        <w:t>Акберова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Аяза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по адресу: </w:t>
      </w:r>
      <w:r>
        <w:rPr>
          <w:rStyle w:val="cat-UserDefinedgrp-4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Симонова, д. 2А,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«ГЕРМЕС»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Симонова, д. 2А,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01.04.2025 </w:t>
      </w:r>
      <w:r>
        <w:rPr>
          <w:rFonts w:ascii="Times New Roman" w:eastAsia="Times New Roman" w:hAnsi="Times New Roman" w:cs="Times New Roman"/>
          <w:sz w:val="26"/>
          <w:szCs w:val="26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 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Подпунктом 5.1 п. 1 ст. 23 Налогового кодекса Российской Федерации (далее - НК РФ) предусмотрена обязанность налогоплательщиков представлять в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>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86172413600304000002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04.06.2024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Акберова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А.Б.о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ЕРМЕС» </w:t>
      </w:r>
      <w:r>
        <w:rPr>
          <w:rFonts w:ascii="Times New Roman" w:eastAsia="Times New Roman" w:hAnsi="Times New Roman" w:cs="Times New Roman"/>
          <w:sz w:val="26"/>
          <w:szCs w:val="26"/>
        </w:rPr>
        <w:t>Акберова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Аяза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0412365400135009882415188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UserDefinedgrp-48rplc-11">
    <w:name w:val="cat-UserDefined grp-48 rplc-11"/>
    <w:basedOn w:val="DefaultParagraphFont"/>
  </w:style>
  <w:style w:type="character" w:customStyle="1" w:styleId="cat-PassportDatagrp-35rplc-15">
    <w:name w:val="cat-PassportData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